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书名：从文学到恋爱</w:t>
      </w:r>
    </w:p>
    <w:p>
      <w:r>
        <w:t>作者：王坟，罗洪合著</w:t>
      </w:r>
    </w:p>
    <w:p>
      <w:r>
        <w:t>出版社：文华美术图书印刷公司</w:t>
      </w:r>
    </w:p>
    <w:p>
      <w:r>
        <w:t>出版日期：1931</w:t>
      </w:r>
    </w:p>
    <w:p>
      <w:r>
        <w:t>总页数：176</w:t>
      </w:r>
    </w:p>
    <w:p>
      <w:r>
        <w:t>更多请访问教客网: www.jiaokey.com</w:t>
      </w:r>
    </w:p>
    <w:p>
      <w:r>
        <w:t>从文学到恋爱 评论地址：https://www.jiaokey.com/book/detail/11402249.html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