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书名：中国古代经济史</w:t>
      </w:r>
    </w:p>
    <w:p>
      <w:r>
        <w:t>作者：（日）田崎仁义著；曹贯一译</w:t>
      </w:r>
    </w:p>
    <w:p>
      <w:r>
        <w:t>出版社：上海杂志公司</w:t>
      </w:r>
    </w:p>
    <w:p>
      <w:r>
        <w:t>出版日期：1938.09</w:t>
      </w:r>
    </w:p>
    <w:p>
      <w:r>
        <w:t>总页数：161</w:t>
      </w:r>
    </w:p>
    <w:p>
      <w:r>
        <w:t>更多请访问教客网: www.jiaokey.com</w:t>
      </w:r>
    </w:p>
    <w:p>
      <w:r>
        <w:t>中国古代经济史 评论地址：https://www.jiaokey.com/book/detail/11402338.html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