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书名：中华人民共和国第一机工业部指导性技术文件 丝杠车床系列型谱 JB/Z133-79</w:t>
      </w:r>
    </w:p>
    <w:p>
      <w:r>
        <w:t>作者：沈阳车床研究所提出</w:t>
      </w:r>
    </w:p>
    <w:p>
      <w:r>
        <w:t>出版社：技术标准出版社,1979.02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中华人民共和国第一机工业部指导性技术文件 丝杠车床系列型谱 JB/Z133-79 评论地址：https://www.jiaokey.com/book/detail/11402515.html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