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书名：计算机辅助工程文集  1</w:t>
      </w:r>
    </w:p>
    <w:p>
      <w:r>
        <w:t>作者：叶培建，于家瑛编</w:t>
      </w:r>
    </w:p>
    <w:p>
      <w:r>
        <w:t>出版社：航空航天部第五研究院第五一二研究所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计算机辅助工程文集  1 评论地址：https://www.jiaokey.com/book/detail/11402831.html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