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书名：第五届全国容错计算机会议论文集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第五届全国容错计算机会议论文集 评论地址：https://www.jiaokey.com/book/detail/11402845.html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