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书名：Ada语言实用教程</w:t>
      </w:r>
    </w:p>
    <w:p>
      <w:r>
        <w:t>作者：陈涵生，沈德琪等编著</w:t>
      </w:r>
    </w:p>
    <w:p>
      <w:r>
        <w:t>出版社：华东计算技术研究所</w:t>
      </w:r>
    </w:p>
    <w:p>
      <w:r>
        <w:t>出版日期：1988.02</w:t>
      </w:r>
    </w:p>
    <w:p>
      <w:r>
        <w:t>总页数：210</w:t>
      </w:r>
    </w:p>
    <w:p>
      <w:r>
        <w:t>更多请访问教客网: www.jiaokey.com</w:t>
      </w:r>
    </w:p>
    <w:p>
      <w:r>
        <w:t>Ada语言实用教程 评论地址：https://www.jiaokey.com/book/detail/11403014.html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