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书名：四川西北边区垦牧调查报告</w:t>
      </w:r>
    </w:p>
    <w:p>
      <w:r>
        <w:t>作者：四川省政府建设厅编</w:t>
      </w:r>
    </w:p>
    <w:p>
      <w:r>
        <w:t>出版社：四川省政府建设厅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四川西北边区垦牧调查报告 评论地址：https://www.jiaokey.com/book/detail/11403327.html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