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书名：救国嘤鸣集</w:t>
      </w:r>
    </w:p>
    <w:p>
      <w:r>
        <w:t>作者：马鹤天著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救国嘤鸣集 评论地址：https://www.jiaokey.com/book/detail/11403331.html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