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书名：绥区屯垦第一年工作报告书</w:t>
      </w:r>
    </w:p>
    <w:p>
      <w:r>
        <w:t>作者：绥区屯垦督办办事处编</w:t>
      </w:r>
    </w:p>
    <w:p>
      <w:r>
        <w:t>出版社：绥区屯垦督办办事处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绥区屯垦第一年工作报告书 评论地址：https://www.jiaokey.com/book/detail/11403354.html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