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书名：陆海空军审判罚、刑法、惩罚法浅释合刊</w:t>
      </w:r>
    </w:p>
    <w:p>
      <w:r>
        <w:t>作者:毛家骐著</w:t>
      </w:r>
    </w:p>
    <w:p>
      <w:r>
        <w:t>出版社:文通书局</w:t>
      </w:r>
    </w:p>
    <w:p>
      <w:r>
        <w:t>出版日期：1942.02</w:t>
      </w:r>
    </w:p>
    <w:p>
      <w:r>
        <w:t>总页数：398</w:t>
      </w:r>
    </w:p>
    <w:p>
      <w:r>
        <w:t>更多请访问教客网:www.jiaokey.com</w:t>
      </w:r>
    </w:p>
    <w:p>
      <w:r>
        <w:t>陆海空军审判罚、刑法、惩罚法浅释合刊评论地址：https://www.jiaokey.com/book/detail/11403498.html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