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书名：盘口足彩</w:t>
      </w:r>
    </w:p>
    <w:p>
      <w:r>
        <w:t>作者：田伟，罗宾编著</w:t>
      </w:r>
    </w:p>
    <w:p>
      <w:r>
        <w:t>出版社：北京:经济管理出版社,2005.01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盘口足彩 评论地址：https://www.jiaokey.com/book/detail/11403673.html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