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书名：百种实用合同范本  房地产、国内外工程项目、承揽运输、中间服务、赠与合同</w:t>
      </w:r>
    </w:p>
    <w:p>
      <w:r>
        <w:t>作者：韦箐主编</w:t>
      </w:r>
    </w:p>
    <w:p>
      <w:r>
        <w:t>出版社：北京：经济管理出版社</w:t>
      </w:r>
    </w:p>
    <w:p>
      <w:r>
        <w:t>出版日期：2004</w:t>
      </w:r>
    </w:p>
    <w:p>
      <w:r>
        <w:t>总页数：1132</w:t>
      </w:r>
    </w:p>
    <w:p>
      <w:r>
        <w:t>更多请访问教客网: www.jiaokey.com</w:t>
      </w:r>
    </w:p>
    <w:p>
      <w:r>
        <w:t>百种实用合同范本  房地产、国内外工程项目、承揽运输、中间服务、赠与合同 评论地址：https://www.jiaokey.com/book/detail/11403674.html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