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书名：百种实用合同范本  金融服务、技术与进出口贸易、文化旅游、产品买卖、劳动合同</w:t>
      </w:r>
    </w:p>
    <w:p>
      <w:r>
        <w:t>作者：韦箐主编</w:t>
      </w:r>
    </w:p>
    <w:p>
      <w:r>
        <w:t>出版社：北京：经济管理出版社</w:t>
      </w:r>
    </w:p>
    <w:p>
      <w:r>
        <w:t>出版日期：2004</w:t>
      </w:r>
    </w:p>
    <w:p>
      <w:r>
        <w:t>总页数：1128</w:t>
      </w:r>
    </w:p>
    <w:p>
      <w:r>
        <w:t>更多请访问教客网: www.jiaokey.com</w:t>
      </w:r>
    </w:p>
    <w:p>
      <w:r>
        <w:t>百种实用合同范本  金融服务、技术与进出口贸易、文化旅游、产品买卖、劳动合同 评论地址：https://www.jiaokey.com/book/detail/11403675.html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