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书名：大河魂</w:t>
      </w:r>
    </w:p>
    <w:p>
      <w:r>
        <w:t>作者：王仁民著</w:t>
      </w:r>
    </w:p>
    <w:p>
      <w:r>
        <w:t>出版社：郑州:黄河水利出版社,2000.04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大河魂 评论地址：https://www.jiaokey.com/book/detail/11403732.html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