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书名：脂雪轩笔语</w:t>
      </w:r>
    </w:p>
    <w:p>
      <w:r>
        <w:t>作者：周汝昌著；周伦玲编</w:t>
      </w:r>
    </w:p>
    <w:p>
      <w:r>
        <w:t>出版社：上海:上海人民出版社,2000.01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脂雪轩笔语 评论地址：https://www.jiaokey.com/book/detail/11403865.html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