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书名：姓氏书  中华第拾柒姓  何</w:t>
      </w:r>
    </w:p>
    <w:p>
      <w:r>
        <w:t>作者：《&lt;font color=Red&gt;姓&lt;/font&gt;氏书》编辑部编著</w:t>
      </w:r>
    </w:p>
    <w:p>
      <w:r>
        <w:t>出版社：石家庄:花山文艺出版社,2004.12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姓氏书  中华第拾柒姓  何 评论地址：https://www.jiaokey.com/book/detail/11403955.html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