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书名：你是你自己的魔镜</w:t>
      </w:r>
    </w:p>
    <w:p>
      <w:r>
        <w:t>作者：彭波主编；《中国青年》编辑部编</w:t>
      </w:r>
    </w:p>
    <w:p>
      <w:r>
        <w:t>出版社：天津：百花文艺出版社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你是你自己的魔镜 评论地址：https://www.jiaokey.com/book/detail/11404252.html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