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掠过真实的美利坚  骑车横跨美国散记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掠过真实的美利坚  骑车横跨美国散记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本书出售、求购地址：https://www.jiaokey.com/book/detail/11404358.html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关键词搜索：https://www.jiaokey.com/tag/掠过真实的美利坚  骑车横跨美国散记.html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