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漓江背囊  漫画你在桂林游历的6大乐事</w:t>
      </w:r>
    </w:p>
    <w:p>
      <w:r>
        <w:rPr>
          <w:rFonts w:ascii="宋体" w:hAnsi="宋体" w:eastAsia="宋体"/>
          <w:sz w:val="24"/>
        </w:rPr>
        <w:t>沈伟东著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漓江背囊  漫画你在桂林游历的6大乐事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本书出售、求购地址：https://www.jiaokey.com/book/detail/11404367.html</w:t>
      </w:r>
    </w:p>
    <w:p>
      <w:r>
        <w:t>更多相关图书推荐：https://www.jiaokey.com</w:t>
      </w:r>
    </w:p>
    <w:p>
      <w:r>
        <w:t>沈伟东著 其他作品：https://www.jiaokey.com/tag/沈伟东著.html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关键词搜索：https://www.jiaokey.com/tag/漓江背囊  漫画你在桂林游历的6大乐事.html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