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书名：答自己问</w:t>
      </w:r>
    </w:p>
    <w:p>
      <w:r>
        <w:t>作者：史铁生著</w:t>
      </w:r>
    </w:p>
    <w:p>
      <w:r>
        <w:t>出版社：天津:天津人民出版社,1996.03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答自己问 评论地址：https://www.jiaokey.com/book/detail/11404532.html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