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书名：纯情美文  少男少女情爱梦语</w:t>
      </w:r>
    </w:p>
    <w:p>
      <w:r>
        <w:t>作者：董宏猷，林书主编；恒划编选</w:t>
      </w:r>
    </w:p>
    <w:p>
      <w:r>
        <w:t>出版社：武汉：长江文艺出版社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纯情美文  少男少女情爱梦语 评论地址：https://www.jiaokey.com/book/detail/11404535.html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