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书名：当代愚公挖什么</w:t>
      </w:r>
    </w:p>
    <w:p>
      <w:r>
        <w:t>作者：何龙著</w:t>
      </w:r>
    </w:p>
    <w:p>
      <w:r>
        <w:t>出版社：青岛:青岛出版社,1997.11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当代愚公挖什么 评论地址：https://www.jiaokey.com/book/detail/11404563.html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