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建筑配件图集  材料作法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建筑配件图集  材料作法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本书出售、求购地址：https://www.jiaokey.com/book/detail/11404686.html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关键词搜索：https://www.jiaokey.com/tag/建筑配件图集  材料作法.html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