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北京市大模住宅通用构件图集  外垟板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北京市大模住宅通用构件图集  外垟板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本书出售、求购地址：https://www.jiaokey.com/book/detail/11404693.html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关键词搜索：https://www.jiaokey.com/tag/北京市大模住宅通用构件图集  外垟板.html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