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世界银行2003年度报告  第1卷  年度回顾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世界银行2003年度报告  第1卷  年度回顾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本书出售、求购地址：https://www.jiaokey.com/book/detail/11405019.html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关键词搜索：https://www.jiaokey.com/tag/世界银行2003年度报告  第1卷  年度回顾.html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