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不守规矩的知识  妇女学的全球与区域视界</w:t>
      </w:r>
    </w:p>
    <w:p>
      <w:r>
        <w:rPr>
          <w:rFonts w:ascii="宋体" w:hAnsi="宋体" w:eastAsia="宋体"/>
          <w:sz w:val="24"/>
        </w:rPr>
        <w:t>余宁平，杜芳琴主编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不守规矩的知识  妇女学的全球与区域视界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余宁平，杜芳琴主编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本书出售、求购地址：https://www.jiaokey.com/book/detail/11405303.html</w:t>
      </w:r>
    </w:p>
    <w:p>
      <w:r>
        <w:t>更多相关图书推荐：https://www.jiaokey.com</w:t>
      </w:r>
    </w:p>
    <w:p>
      <w:r>
        <w:t>余宁平，杜芳琴主编 其他作品：https://www.jiaokey.com/tag/余宁平，杜芳琴主编.html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关键词搜索：https://www.jiaokey.com/tag/不守规矩的知识  妇女学的全球与区域视界.html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