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点击世界顶级管理学家  生平·思想·贡献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点击世界顶级管理学家  生平·思想·贡献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本书出售、求购地址：https://www.jiaokey.com/book/detail/11405367.html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关键词搜索：https://www.jiaokey.com/tag/点击世界顶级管理学家  生平·思想·贡献.html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