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书名：渔洋精华录集释  中</w:t>
      </w:r>
    </w:p>
    <w:p>
      <w:r>
        <w:t>作者：（清）王士禛著；李毓芙，牟通，李茂萧整理</w:t>
      </w:r>
    </w:p>
    <w:p>
      <w:r>
        <w:t>出版社：上海：上海古籍出版社</w:t>
      </w:r>
    </w:p>
    <w:p>
      <w:r>
        <w:t>出版日期：1999.12</w:t>
      </w:r>
    </w:p>
    <w:p>
      <w:r>
        <w:t>总页数：1348</w:t>
      </w:r>
    </w:p>
    <w:p>
      <w:r>
        <w:t>更多请访问教客网: www.jiaokey.com</w:t>
      </w:r>
    </w:p>
    <w:p>
      <w:r>
        <w:t>渔洋精华录集释  中 评论地址：https://www.jiaokey.com/book/detail/11405421.html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