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医院汗水排放标准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医院汗水排放标准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医院污水排放标准编写组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本书出售、求购地址：https://www.jiaokey.com/book/detail/11405683.html</w:t>
      </w:r>
    </w:p>
    <w:p>
      <w:r>
        <w:t>更多相关图书推荐：https://www.jiaokey.com</w:t>
      </w:r>
    </w:p>
    <w:p>
      <w:r>
        <w:t>医院污水排放标准编写组 出版图书：https://www.jiaokey.com/tag/医院污水排放标准编写组.html</w:t>
      </w:r>
    </w:p>
    <w:p>
      <w:r>
        <w:t>关键词搜索：https://www.jiaokey.com/tag/医院汗水排放标准.html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