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书名：食源性疾病调查方法</w:t>
      </w:r>
    </w:p>
    <w:p>
      <w:r>
        <w:t>作者：BRYAN FL著；金培刚译</w:t>
      </w:r>
    </w:p>
    <w:p>
      <w:r>
        <w:t>出版社：</w:t>
      </w:r>
    </w:p>
    <w:p>
      <w:r>
        <w:t>出版日期：</w:t>
      </w:r>
    </w:p>
    <w:p>
      <w:r>
        <w:t>总页数：110</w:t>
      </w:r>
    </w:p>
    <w:p>
      <w:r>
        <w:t>更多请访问教客网: www.jiaokey.com</w:t>
      </w:r>
    </w:p>
    <w:p>
      <w:r>
        <w:t>食源性疾病调查方法 评论地址：https://www.jiaokey.com/book/detail/11405711.html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