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书名：救灾防病论文集</w:t>
      </w:r>
    </w:p>
    <w:p>
      <w:r>
        <w:t>作者:张国义主编；丁琼，刁连东，王东胜，孙俊，刘光中，张国义，黄林甫，季勋等编委</w:t>
      </w:r>
    </w:p>
    <w:p>
      <w:r>
        <w:t>出版社:江苏卫生防疫杂志编辑部</w:t>
      </w:r>
    </w:p>
    <w:p>
      <w:r>
        <w:t>出版日期：1992.07</w:t>
      </w:r>
    </w:p>
    <w:p>
      <w:r>
        <w:t>总页数：260</w:t>
      </w:r>
    </w:p>
    <w:p>
      <w:r>
        <w:t>更多请访问教客网:www.jiaokey.com</w:t>
      </w:r>
    </w:p>
    <w:p>
      <w:r>
        <w:t>救灾防病论文集评论地址：https://www.jiaokey.com/book/detail/11405779.html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