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书名：保定市大气污染对人体健康影响调查研究报告</w:t>
      </w:r>
    </w:p>
    <w:p>
      <w:r>
        <w:t>作者:河北省卫生防疫站环卫科，保定市卫生防疫站卫生科，新城县卫生防疫站等编</w:t>
      </w:r>
    </w:p>
    <w:p>
      <w:r>
        <w:t>出版社:</w:t>
      </w:r>
    </w:p>
    <w:p>
      <w:r>
        <w:t>出版日期：1983</w:t>
      </w:r>
    </w:p>
    <w:p>
      <w:r>
        <w:t>总页数：44</w:t>
      </w:r>
    </w:p>
    <w:p>
      <w:r>
        <w:t>更多请访问教客网:www.jiaokey.com</w:t>
      </w:r>
    </w:p>
    <w:p>
      <w:r>
        <w:t>保定市大气污染对人体健康影响调查研究报告评论地址：https://www.jiaokey.com/book/detail/11405804.html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