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书名：全球环境监测系统中国五大城市污染监测报告  1982年</w:t>
      </w:r>
    </w:p>
    <w:p>
      <w:r>
        <w:t>作者:中国预防医学中心环境卫生监测站编</w:t>
      </w:r>
    </w:p>
    <w:p>
      <w:r>
        <w:t>出版社:</w:t>
      </w:r>
    </w:p>
    <w:p>
      <w:r>
        <w:t>出版日期：1983.12</w:t>
      </w:r>
    </w:p>
    <w:p>
      <w:r>
        <w:t>总页数：71</w:t>
      </w:r>
    </w:p>
    <w:p>
      <w:r>
        <w:t>更多请访问教客网:www.jiaokey.com</w:t>
      </w:r>
    </w:p>
    <w:p>
      <w:r>
        <w:t>全球环境监测系统中国五大城市污染监测报告  1982年评论地址：https://www.jiaokey.com/book/detail/11405808.html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