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书名：霍乱防治指南</w:t>
      </w:r>
    </w:p>
    <w:p>
      <w:r>
        <w:t>作者：刘邹鲁，李建基，黄介枚，陈添胜，钟豪杰，李征海，李晖，黄平译</w:t>
      </w:r>
    </w:p>
    <w:p>
      <w:r>
        <w:t>出版社：世界卫生组织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霍乱防治指南 评论地址：https://www.jiaokey.com/book/detail/11406008.html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