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书名：免疫诊断  1984</w:t>
      </w:r>
    </w:p>
    <w:p>
      <w:r>
        <w:t>作者：李之桂主编；张宝安编辑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免疫诊断  1984 评论地址：https://www.jiaokey.com/book/detail/11406071.html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