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书名：最新药物手册  第2版</w:t>
      </w:r>
    </w:p>
    <w:p>
      <w:r>
        <w:t>作者：周文，周序斌，韩文修主编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总页数：560</w:t>
      </w:r>
    </w:p>
    <w:p>
      <w:r>
        <w:t>更多请访问教客网: www.jiaokey.com</w:t>
      </w:r>
    </w:p>
    <w:p>
      <w:r>
        <w:t>最新药物手册  第2版 评论地址：https://www.jiaokey.com/book/detail/11406260.html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