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书名：债券市场创新：中国经济发展的推动器</w:t>
      </w:r>
    </w:p>
    <w:p>
      <w:r>
        <w:t>作者：马晨著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总页数：264</w:t>
      </w:r>
    </w:p>
    <w:p>
      <w:r>
        <w:t>更多请访问教客网: www.jiaokey.com</w:t>
      </w:r>
    </w:p>
    <w:p>
      <w:r>
        <w:t>债券市场创新：中国经济发展的推动器 评论地址：https://www.jiaokey.com/book/detail/11406264.html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