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南音、龙舟和木鱼的编写</w:t>
      </w:r>
    </w:p>
    <w:p>
      <w:r>
        <w:rPr>
          <w:rFonts w:ascii="宋体" w:hAnsi="宋体" w:eastAsia="宋体"/>
          <w:sz w:val="24"/>
        </w:rPr>
        <w:t>蔡衍櫅编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南音、龙舟和木鱼的编写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蔡衍櫅编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广东南音(学科: 基本知识) 龙舟(学科: 基本知识) 木鱼书(学科: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本书出售、求购地址：https://www.jiaokey.com/book/detail/11406367.html</w:t>
      </w:r>
    </w:p>
    <w:p>
      <w:r>
        <w:t>更多相关图书推荐：https://www.jiaokey.com</w:t>
      </w:r>
    </w:p>
    <w:p>
      <w:r>
        <w:t>蔡衍櫅编 其他作品：https://www.jiaokey.com/tag/蔡衍櫅编.html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关键词搜索：https://www.jiaokey.com/tag/广东南音(学科: 基本知识) 龙舟(学科: 基本知识) 木鱼书(学科: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