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书名：筱文艳舞台生活</w:t>
      </w:r>
    </w:p>
    <w:p>
      <w:r>
        <w:t>作者：高义龙，乔谷凡，张弛著；上海艺术研究所编</w:t>
      </w:r>
    </w:p>
    <w:p>
      <w:r>
        <w:t>出版社：上海:上海文艺出版社,1986.11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筱文艳舞台生活 评论地址：https://www.jiaokey.com/book/detail/11406392.html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