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书名：逃不脱的恶梦</w:t>
      </w:r>
    </w:p>
    <w:p>
      <w:r>
        <w:t>作者：（美）玛丽莲·威卢斯（Marilyn Reynolds）著；王懿译</w:t>
      </w:r>
    </w:p>
    <w:p>
      <w:r>
        <w:t>出版社：深圳：海天出版社</w:t>
      </w:r>
    </w:p>
    <w:p>
      <w:r>
        <w:t>出版日期：2001.02</w:t>
      </w:r>
    </w:p>
    <w:p>
      <w:r>
        <w:t>总页数：236</w:t>
      </w:r>
    </w:p>
    <w:p>
      <w:r>
        <w:t>更多请访问教客网: www.jiaokey.com</w:t>
      </w:r>
    </w:p>
    <w:p>
      <w:r>
        <w:t>逃不脱的恶梦 评论地址：https://www.jiaokey.com/book/detail/11406497.html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