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书名：倾听者</w:t>
      </w:r>
    </w:p>
    <w:p>
      <w:r>
        <w:t>作者：（美）詹姆斯·冈恩（James E.Gunn）著；马云飞，方一新译</w:t>
      </w:r>
    </w:p>
    <w:p>
      <w:r>
        <w:t>出版社：北京:中国青年出版社,1999.03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倾听者 评论地址：https://www.jiaokey.com/book/detail/11406505.html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