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书名：沙丘</w:t>
      </w:r>
    </w:p>
    <w:p>
      <w:r>
        <w:t>作者：（美）弗兰克·赫伯特著；文楚安译</w:t>
      </w:r>
    </w:p>
    <w:p>
      <w:r>
        <w:t>出版社：桂林：漓江出版社</w:t>
      </w:r>
    </w:p>
    <w:p>
      <w:r>
        <w:t>出版日期：2001.01</w:t>
      </w:r>
    </w:p>
    <w:p>
      <w:r>
        <w:t>总页数：634</w:t>
      </w:r>
    </w:p>
    <w:p>
      <w:r>
        <w:t>更多请访问教客网: www.jiaokey.com</w:t>
      </w:r>
    </w:p>
    <w:p>
      <w:r>
        <w:t>沙丘 评论地址：https://www.jiaokey.com/book/detail/11406538.html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