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书名：失去的莱松岛</w:t>
      </w:r>
    </w:p>
    <w:p>
      <w:r>
        <w:t>作者：（美）玛格丽特·米切尔著；李素苗译</w:t>
      </w:r>
    </w:p>
    <w:p>
      <w:r>
        <w:t>出版社：北京：中国青年出版社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失去的莱松岛 评论地址：https://www.jiaokey.com/book/detail/11406579.html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