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书名：外国美术字欣赏与设计</w:t>
      </w:r>
    </w:p>
    <w:p>
      <w:r>
        <w:t>作者：陈信根编著</w:t>
      </w:r>
    </w:p>
    <w:p>
      <w:r>
        <w:t>出版社：上海：上海科学普及出版社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外国美术字欣赏与设计 评论地址：https://www.jiaokey.com/book/detail/11406591.html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