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书名：走回女儿国</w:t>
      </w:r>
    </w:p>
    <w:p>
      <w:r>
        <w:t>作者：（美）杨二车娜姆著；拉木·嘎吐萨整理</w:t>
      </w:r>
    </w:p>
    <w:p>
      <w:r>
        <w:t>出版社：北京:长安出版社,2003.04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走回女儿国 评论地址：https://www.jiaokey.com/book/detail/11406642.html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