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书名：喜爱新鲜空气的人  旅行笔记</w:t>
      </w:r>
    </w:p>
    <w:p>
      <w:r>
        <w:t>作者：（美）保尔·梭罗克斯著；李斯译</w:t>
      </w:r>
    </w:p>
    <w:p>
      <w:r>
        <w:t>出版社：海口：海南出版社；北京：光明日报出版社</w:t>
      </w:r>
    </w:p>
    <w:p>
      <w:r>
        <w:t>出版日期：2003.01</w:t>
      </w:r>
    </w:p>
    <w:p>
      <w:r>
        <w:t>总页数：396</w:t>
      </w:r>
    </w:p>
    <w:p>
      <w:r>
        <w:t>更多请访问教客网: www.jiaokey.com</w:t>
      </w:r>
    </w:p>
    <w:p>
      <w:r>
        <w:t>喜爱新鲜空气的人  旅行笔记 评论地址：https://www.jiaokey.com/book/detail/11406854.html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