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书名：微电脑与研究</w:t>
      </w:r>
    </w:p>
    <w:p>
      <w:r>
        <w:t>作者：Thomas Madron等著；林义男主译，陈淑美译</w:t>
      </w:r>
    </w:p>
    <w:p>
      <w:r>
        <w:t>出版社：巨流图书公司</w:t>
      </w:r>
    </w:p>
    <w:p>
      <w:r>
        <w:t>出版日期：1988.07</w:t>
      </w:r>
    </w:p>
    <w:p>
      <w:r>
        <w:t>总页数：170</w:t>
      </w:r>
    </w:p>
    <w:p>
      <w:r>
        <w:t>更多请访问教客网: www.jiaokey.com</w:t>
      </w:r>
    </w:p>
    <w:p>
      <w:r>
        <w:t>微电脑与研究 评论地址：https://www.jiaokey.com/book/detail/11407045.html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