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书名：欣云杂文集</w:t>
      </w:r>
    </w:p>
    <w:p>
      <w:r>
        <w:t>作者：王作荣，范馨香著</w:t>
      </w:r>
    </w:p>
    <w:p>
      <w:r>
        <w:t>出版社：时报文化出版企业有限公司,1988.06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欣云杂文集 评论地址：https://www.jiaokey.com/book/detail/11407063.html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