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书名：医学放射生物学  修订版</w:t>
      </w:r>
    </w:p>
    <w:p>
      <w:r>
        <w:t>作者：刘树铮主编；苏燎原主审，刘树铮，张铭，尉军，郑斯英，鞠桂芝，李修义，龚守良，金玉珂，李章，王献理编，李延义，周剑影审者</w:t>
      </w:r>
    </w:p>
    <w:p>
      <w:r>
        <w:t>出版社：北京：原子能出版社</w:t>
      </w:r>
    </w:p>
    <w:p>
      <w:r>
        <w:t>出版日期：1998.06</w:t>
      </w:r>
    </w:p>
    <w:p>
      <w:r>
        <w:t>总页数：483</w:t>
      </w:r>
    </w:p>
    <w:p>
      <w:r>
        <w:t>更多请访问教客网: www.jiaokey.com</w:t>
      </w:r>
    </w:p>
    <w:p>
      <w:r>
        <w:t>医学放射生物学  修订版 评论地址：https://www.jiaokey.com/book/detail/11407097.html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