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微波炉四季食谱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微波炉四季食谱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本书出售、求购地址：https://www.jiaokey.com/book/detail/11407167.html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关键词搜索：https://www.jiaokey.com/tag/微波炉四季食谱.html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